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 В.Л.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Орлов В.Л.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1090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0412365400575010902415120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